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0062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Абдуназара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8101254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18810586250618101254 от 18.06.2025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Абдуназара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2365400155000622620110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0062/1504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07648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BF568-1138-473F-A773-10EB76C624D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